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健康女子必修课  女人的美，怎能被疾病打败</w:t>
      </w:r>
    </w:p>
    <w:p>
      <w:r>
        <w:rPr>
          <w:rFonts w:ascii="宋体" w:hAnsi="宋体" w:eastAsia="宋体"/>
          <w:sz w:val="24"/>
        </w:rPr>
        <w:t>（韩）郑智行，（韩）李泰厚著；尹翎毓译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健康女子必修课  女人的美，怎能被疾病打败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（韩）郑智行，（韩）李泰厚著；尹翎毓译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本书出售、求购地址：https://www.jiaokey.com/book/detail/13092103.html</w:t>
      </w:r>
    </w:p>
    <w:p>
      <w:r>
        <w:t>更多相关图书推荐：https://www.jiaokey.com</w:t>
      </w:r>
    </w:p>
    <w:p>
      <w:r>
        <w:t>（韩）郑智行，（韩）李泰厚著；尹翎毓译 其他作品：https://www.jiaokey.com/tag/（韩）郑智行，（韩）李泰厚著；尹翎毓译.html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关键词搜索：https://www.jiaokey.com/tag/健康女子必修课  女人的美，怎能被疾病打败.html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