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不老的秘密  青春永驻的妙招</w:t>
      </w:r>
    </w:p>
    <w:p>
      <w:r>
        <w:rPr>
          <w:rFonts w:ascii="宋体" w:hAnsi="宋体" w:eastAsia="宋体"/>
          <w:sz w:val="24"/>
        </w:rPr>
        <w:t>詹向红，侯俊林主编；张峰，陈春娣副主编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不老的秘密  青春永驻的妙招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詹向红，侯俊林主编；张峰，陈春娣副主编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本书出售、求购地址：https://www.jiaokey.com/book/detail/13092100.html</w:t>
      </w:r>
    </w:p>
    <w:p>
      <w:r>
        <w:t>更多相关图书推荐：https://www.jiaokey.com</w:t>
      </w:r>
    </w:p>
    <w:p>
      <w:r>
        <w:t>詹向红，侯俊林主编；张峰，陈春娣副主编 其他作品：https://www.jiaokey.com/tag/詹向红，侯俊林主编；张峰，陈春娣副主编.html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关键词搜索：https://www.jiaokey.com/tag/不老的秘密  青春永驻的妙招.html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