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吴越风流  小城故事多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吴越风流  小城故事多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本书出售、求购地址：https://www.jiaokey.com/book/detail/13092096.html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