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书名：认知语言学框架下的隐语研究  以四川帮会隐语为例</w:t>
      </w:r>
    </w:p>
    <w:p>
      <w:r>
        <w:t>作者：黄星著</w:t>
      </w:r>
    </w:p>
    <w:p>
      <w:r>
        <w:t>出版社：成都：四川大学出版社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认知语言学框架下的隐语研究  以四川帮会隐语为例 评论地址：https://www.jiaokey.com/book/detail/13092075.html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