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疑问和否定的相通性及构式整合研究</w:t>
      </w:r>
    </w:p>
    <w:p>
      <w:r>
        <w:rPr>
          <w:rFonts w:ascii="宋体" w:hAnsi="宋体" w:eastAsia="宋体"/>
          <w:sz w:val="24"/>
        </w:rPr>
        <w:t>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疑问和否定的相通性及构式整合研究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本书出售、求购地址：https://www.jiaokey.com/book/detail/13092058.html</w:t>
      </w:r>
    </w:p>
    <w:p>
      <w:r>
        <w:t>更多相关图书推荐：https://www.jiaokey.com</w:t>
      </w:r>
    </w:p>
    <w:p>
      <w:r>
        <w:t>张晓涛著 其他作品：https://www.jiaokey.com/tag/张晓涛著.html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关键词搜索：https://www.jiaokey.com/tag/疑问和否定的相通性及构式整合研究.html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