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书名：现代汉语双音节“形名”组合复合词构词词法研究</w:t>
      </w:r>
    </w:p>
    <w:p>
      <w:r>
        <w:t>作者：路云著</w:t>
      </w:r>
    </w:p>
    <w:p>
      <w:r>
        <w:t>出版社：长沙：湖南大学出版社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现代汉语双音节“形名”组合复合词构词词法研究 评论地址：https://www.jiaokey.com/book/detail/13092056.html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