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书名：世界华人初级汉语教程  广州话注音</w:t>
      </w:r>
    </w:p>
    <w:p>
      <w:r>
        <w:t>作者：郑定欧，黄皇宗主编</w:t>
      </w:r>
    </w:p>
    <w:p>
      <w:r>
        <w:t>出版社：广州：中山大学出版社</w:t>
      </w:r>
    </w:p>
    <w:p>
      <w:r>
        <w:t>出版日期：1993.12</w:t>
      </w:r>
    </w:p>
    <w:p>
      <w:r>
        <w:t>总页数：339</w:t>
      </w:r>
    </w:p>
    <w:p>
      <w:r>
        <w:t>更多请访问教客网: www.jiaokey.com</w:t>
      </w:r>
    </w:p>
    <w:p>
      <w:r>
        <w:t>世界华人初级汉语教程  广州话注音 评论地址：https://www.jiaokey.com/book/detail/13092050.html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