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书名：古籍校勘说略</w:t>
      </w:r>
    </w:p>
    <w:p>
      <w:r>
        <w:t>作者：曾贻芬，崔文印著</w:t>
      </w:r>
    </w:p>
    <w:p>
      <w:r>
        <w:t>出版社：成都:巴蜀书社,2011.01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古籍校勘说略 评论地址：https://www.jiaokey.com/book/detail/13091998.html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