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书名：中国媒体发展研究报告  2011年广告卷</w:t>
      </w:r>
    </w:p>
    <w:p>
      <w:r>
        <w:t>作者：武汉大学媒体发展研究中心，武汉大学新闻与传播学院，武汉大学“社会转型与中国大众传媒改革”创新基地主办</w:t>
      </w:r>
    </w:p>
    <w:p>
      <w:r>
        <w:t>出版社：武汉：武汉大学出版社</w:t>
      </w:r>
    </w:p>
    <w:p>
      <w:r>
        <w:t>出版日期：2012.06</w:t>
      </w:r>
    </w:p>
    <w:p>
      <w:r>
        <w:t>总页数：321</w:t>
      </w:r>
    </w:p>
    <w:p>
      <w:r>
        <w:t>更多请访问教客网: www.jiaokey.com</w:t>
      </w:r>
    </w:p>
    <w:p>
      <w:r>
        <w:t>中国媒体发展研究报告  2011年广告卷 评论地址：https://www.jiaokey.com/book/detail/13091994.html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