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学校教导工作的组织  莫斯科第一一○中学的工作经验</w:t>
      </w:r>
    </w:p>
    <w:p>
      <w:r>
        <w:rPr>
          <w:rFonts w:ascii="宋体" w:hAnsi="宋体" w:eastAsia="宋体"/>
          <w:sz w:val="24"/>
        </w:rPr>
        <w:t>（苏）伊·考·诺威阔夫（И.К.Новиков）著；冯可大，刘彥等译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学校教导工作的组织  莫斯科第一一○中学的工作经验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（苏）伊·考·诺威阔夫（И.К.Новиков）著；冯可大，刘彥等译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本书出售、求购地址：https://www.jiaokey.com/book/detail/13091960.html</w:t>
      </w:r>
    </w:p>
    <w:p>
      <w:r>
        <w:t>更多相关图书推荐：https://www.jiaokey.com</w:t>
      </w:r>
    </w:p>
    <w:p>
      <w:r>
        <w:t>（苏）伊·考·诺威阔夫（И.К.Новиков）著；冯可大，刘彥等译 其他作品：https://www.jiaokey.com/tag/（苏）伊·考·诺威阔夫（И.К.Новиков）著；冯可大，刘彥等译.html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关键词搜索：https://www.jiaokey.com/tag/学校教导工作的组织  莫斯科第一一○中学的工作经验.html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