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初中版  练习册  第5册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初中版  练习册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本书出售、求购地址：https://www.jiaokey.com/book/detail/13091945.html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初中版  练习册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