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  练习册  第十八册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  练习册  第十八册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本书出售、求购地址：https://www.jiaokey.com/book/detail/13091912.html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关键词搜索：https://www.jiaokey.com/tag/中国古代哲学  练习册  第十八册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