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中国古代科学技术  繁体版  练习册  第十四册  双课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中国古代科学技术  繁体版  练习册  第十四册  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本书出售、求购地址：https://www.jiaokey.com/book/detail/13091895.html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关键词搜索：https://www.jiaokey.com/tag/中国古代科学技术  繁体版  练习册  第十四册  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