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书名：情感语应用辞典</w:t>
      </w:r>
    </w:p>
    <w:p>
      <w:r>
        <w:t>作者：王雅军编著</w:t>
      </w:r>
    </w:p>
    <w:p>
      <w:r>
        <w:t>出版社：上海:上海辞书出版社,2011.05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情感语应用辞典 评论地址：https://www.jiaokey.com/book/detail/13091880.html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