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书名：在反思中成长  金山实验学校教师专业发展的足迹</w:t>
      </w:r>
    </w:p>
    <w:p>
      <w:r>
        <w:t>作者：赵复查，黄学鸣主编</w:t>
      </w:r>
    </w:p>
    <w:p>
      <w:r>
        <w:t>出版社：广州：暨南大学出版社</w:t>
      </w:r>
    </w:p>
    <w:p>
      <w:r>
        <w:t>出版日期：2011</w:t>
      </w:r>
    </w:p>
    <w:p>
      <w:r>
        <w:t>总页数：161</w:t>
      </w:r>
    </w:p>
    <w:p>
      <w:r>
        <w:t>更多请访问教客网: www.jiaokey.com</w:t>
      </w:r>
    </w:p>
    <w:p>
      <w:r>
        <w:t>在反思中成长  金山实验学校教师专业发展的足迹 评论地址：https://www.jiaokey.com/book/detail/13091853.html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