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书名：俗语撷趣</w:t>
      </w:r>
    </w:p>
    <w:p>
      <w:r>
        <w:t>作者：庞建国，庞伟君，索将帅著</w:t>
      </w:r>
    </w:p>
    <w:p>
      <w:r>
        <w:t>出版社：郑州:中原农民出版社,2011.03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俗语撷趣 评论地址：https://www.jiaokey.com/book/detail/13091840.html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