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普通话水平计算机辅助测试教程</w:t>
      </w:r>
    </w:p>
    <w:p>
      <w:r>
        <w:rPr>
          <w:rFonts w:ascii="宋体" w:hAnsi="宋体" w:eastAsia="宋体"/>
          <w:sz w:val="24"/>
        </w:rPr>
        <w:t>刘慧琼主编；曹凤霞，徐国苓，叶竹钧副主编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普通话水平计算机辅助测试教程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刘慧琼主编；曹凤霞，徐国苓，叶竹钧副主编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本书出售、求购地址：https://www.jiaokey.com/book/detail/13091833.html</w:t>
      </w:r>
    </w:p>
    <w:p>
      <w:r>
        <w:t>更多相关图书推荐：https://www.jiaokey.com</w:t>
      </w:r>
    </w:p>
    <w:p>
      <w:r>
        <w:t>刘慧琼主编；曹凤霞，徐国苓，叶竹钧副主编 其他作品：https://www.jiaokey.com/tag/刘慧琼主编；曹凤霞，徐国苓，叶竹钧副主编.html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关键词搜索：https://www.jiaokey.com/tag/普通话水平计算机辅助测试教程.html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