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书名：外国人汉语语法习得难点研究</w:t>
      </w:r>
    </w:p>
    <w:p>
      <w:r>
        <w:t>作者：杨金华主编</w:t>
      </w:r>
    </w:p>
    <w:p>
      <w:r>
        <w:t>出版社：上海：上海大学出版社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外国人汉语语法习得难点研究 评论地址：https://www.jiaokey.com/book/detail/13091808.html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