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京剧流派唱段荟萃  周信芳  谭富英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京剧流派唱段荟萃  周信芳  谭富英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本书出售、求购地址：https://www.jiaokey.com/book/detail/13091734.html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北京戏剧出版社 出版图书：https://www.jiaokey.com/tag/北京戏剧出版社.html</w:t>
      </w:r>
    </w:p>
    <w:p>
      <w:r>
        <w:t>关键词搜索：https://www.jiaokey.com/tag/京剧流派唱段荟萃  周信芳  谭富英.html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