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礼记精粹</w:t>
      </w:r>
    </w:p>
    <w:p>
      <w:r>
        <w:rPr>
          <w:rFonts w:ascii="宋体" w:hAnsi="宋体" w:eastAsia="宋体"/>
          <w:sz w:val="24"/>
        </w:rPr>
        <w:t>（西汉）戴圣原编；陈才俊主编；傅春晓注译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（西汉）戴圣原编；陈才俊主编；傅春晓注译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本书出售、求购地址：https://www.jiaokey.com/book/detail/13091663.html</w:t>
      </w:r>
    </w:p>
    <w:p>
      <w:r>
        <w:t>更多相关图书推荐：https://www.jiaokey.com</w:t>
      </w:r>
    </w:p>
    <w:p>
      <w:r>
        <w:t>（西汉）戴圣原编；陈才俊主编；傅春晓注译 其他作品：https://www.jiaokey.com/tag/（西汉）戴圣原编；陈才俊主编；傅春晓注译.html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关键词搜索：https://www.jiaokey.com/tag/礼记精粹.html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