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书名：陕西旅游系列丛书  娱</w:t>
      </w:r>
    </w:p>
    <w:p>
      <w:r>
        <w:t>作者：董宪民主编；郜家福副主编</w:t>
      </w:r>
    </w:p>
    <w:p>
      <w:r>
        <w:t>出版社：西安:陕西旅游出版社,2012.07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陕西旅游系列丛书  娱 评论地址：https://www.jiaokey.com/book/detail/13091648.html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