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100种珍本古医籍校注集成  各方类医书大全</w:t>
      </w:r>
    </w:p>
    <w:p>
      <w:r>
        <w:rPr>
          <w:rFonts w:ascii="宋体" w:hAnsi="宋体" w:eastAsia="宋体"/>
          <w:sz w:val="24"/>
        </w:rPr>
        <w:t>明·熊宗立辑；陈曦，刘派校注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100种珍本古医籍校注集成  各方类医书大全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明·熊宗立辑；陈曦，刘派校注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本书出售、求购地址：https://www.jiaokey.com/book/detail/13091639.html</w:t>
      </w:r>
    </w:p>
    <w:p>
      <w:r>
        <w:t>更多相关图书推荐：https://www.jiaokey.com</w:t>
      </w:r>
    </w:p>
    <w:p>
      <w:r>
        <w:t>明·熊宗立辑；陈曦，刘派校注 其他作品：https://www.jiaokey.com/tag/明·熊宗立辑；陈曦，刘派校注.html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关键词搜索：https://www.jiaokey.com/tag/100种珍本古医籍校注集成  各方类医书大全.html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