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抢滩资本  4  私募股权投资（PE）的国际惯例与中国操作指引</w:t>
      </w:r>
    </w:p>
    <w:p>
      <w:r>
        <w:rPr>
          <w:rFonts w:ascii="宋体" w:hAnsi="宋体" w:eastAsia="宋体"/>
          <w:sz w:val="24"/>
        </w:rPr>
        <w:t>邢会强编著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抢滩资本  4  私募股权投资（PE）的国际惯例与中国操作指引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资本市场-研究-中国-企业融资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本书出售、求购地址：https://www.jiaokey.com/book/detail/13091634.html</w:t>
      </w:r>
    </w:p>
    <w:p>
      <w:r>
        <w:t>更多相关图书推荐：https://www.jiaokey.com</w:t>
      </w:r>
    </w:p>
    <w:p>
      <w:r>
        <w:t>邢会强编著 其他作品：https://www.jiaokey.com/tag/邢会强编著.html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关键词搜索：https://www.jiaokey.com/tag/资本市场-研究-中国-企业融资.html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