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书名：成长的天空  大学生团体心理辅导教程</w:t>
      </w:r>
    </w:p>
    <w:p>
      <w:r>
        <w:t>作者：张强，王姮，翟瑞等主编；周凤生，辛勇，李菊芬等副主编</w:t>
      </w:r>
    </w:p>
    <w:p>
      <w:r>
        <w:t>出版社：成都：四川大学出版社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成长的天空  大学生团体心理辅导教程 评论地址：https://www.jiaokey.com/book/detail/13091628.html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