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寻找自我  写给男人的书</w:t>
      </w:r>
    </w:p>
    <w:p>
      <w:r>
        <w:rPr>
          <w:rFonts w:ascii="宋体" w:hAnsi="宋体" w:eastAsia="宋体"/>
          <w:sz w:val="24"/>
        </w:rPr>
        <w:t>（日）伊藤健太郎著；林一戎译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寻找自我  写给男人的书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（日）伊藤健太郎著；林一戎译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本书出售、求购地址：https://www.jiaokey.com/book/detail/13091603.html</w:t>
      </w:r>
    </w:p>
    <w:p>
      <w:r>
        <w:t>更多相关图书推荐：https://www.jiaokey.com</w:t>
      </w:r>
    </w:p>
    <w:p>
      <w:r>
        <w:t>（日）伊藤健太郎著；林一戎译 其他作品：https://www.jiaokey.com/tag/（日）伊藤健太郎著；林一戎译.html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关键词搜索：https://www.jiaokey.com/tag/寻找自我  写给男人的书.html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