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书名：CIA超强阅人术  美国中央情报局特工教你快速读懂他人的秘诀</w:t>
      </w:r>
    </w:p>
    <w:p>
      <w:r>
        <w:t>作者：何跃青，刘秋炎编著</w:t>
      </w:r>
    </w:p>
    <w:p>
      <w:r>
        <w:t>出版社：北京：中央编译出版社</w:t>
      </w:r>
    </w:p>
    <w:p>
      <w:r>
        <w:t>出版日期：2012.10</w:t>
      </w:r>
    </w:p>
    <w:p>
      <w:r>
        <w:t>总页数：246</w:t>
      </w:r>
    </w:p>
    <w:p>
      <w:r>
        <w:t>更多请访问教客网: www.jiaokey.com</w:t>
      </w:r>
    </w:p>
    <w:p>
      <w:r>
        <w:t>CIA超强阅人术  美国中央情报局特工教你快速读懂他人的秘诀 评论地址：https://www.jiaokey.com/book/detail/13091543.html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