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书名：孕产期安全与保健专家指导</w:t>
      </w:r>
    </w:p>
    <w:p>
      <w:r>
        <w:t>作者：高秀勤编著</w:t>
      </w:r>
    </w:p>
    <w:p>
      <w:r>
        <w:t>出版社：北京:新世界出版社,2012.10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孕产期安全与保健专家指导 评论地址：https://www.jiaokey.com/book/detail/13091519.html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