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乐活日本语  探索多彩日本第一步</w:t>
      </w:r>
    </w:p>
    <w:p>
      <w:r>
        <w:rPr>
          <w:rFonts w:ascii="宋体" w:hAnsi="宋体" w:eastAsia="宋体"/>
          <w:sz w:val="24"/>
        </w:rPr>
        <w:t>（日）前川智编著；孙彪译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乐活日本语  探索多彩日本第一步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（日）前川智编著；孙彪译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本书出售、求购地址：https://www.jiaokey.com/book/detail/13091512.html</w:t>
      </w:r>
    </w:p>
    <w:p>
      <w:r>
        <w:t>更多相关图书推荐：https://www.jiaokey.com</w:t>
      </w:r>
    </w:p>
    <w:p>
      <w:r>
        <w:t>（日）前川智编著；孙彪译 其他作品：https://www.jiaokey.com/tag/（日）前川智编著；孙彪译.html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关键词搜索：https://www.jiaokey.com/tag/乐活日本语  探索多彩日本第一步.html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