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荀子新解  诸子百家大讲堂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荀子新解  诸子百家大讲堂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本书出售、求购地址：https://www.jiaokey.com/book/detail/13091494.html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关键词搜索：https://www.jiaokey.com/tag/荀子新解  诸子百家大讲堂.html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