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抢滩资本  1  中国创业板与主板上市通俗读本  修订版</w:t>
      </w:r>
    </w:p>
    <w:p>
      <w:r>
        <w:rPr>
          <w:rFonts w:ascii="宋体" w:hAnsi="宋体" w:eastAsia="宋体"/>
          <w:sz w:val="24"/>
        </w:rPr>
        <w:t>邢会强编著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1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抢滩资本  1  中国创业板与主板上市通俗读本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邢会强编著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本书出售、求购地址：https://www.jiaokey.com/book/detail/13091488.html</w:t>
      </w:r>
    </w:p>
    <w:p>
      <w:r>
        <w:t>更多相关图书推荐：https://www.jiaokey.com</w:t>
      </w:r>
    </w:p>
    <w:p>
      <w:r>
        <w:t>邢会强编著 其他作品：https://www.jiaokey.com/tag/邢会强编著.html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关键词搜索：https://www.jiaokey.com/tag/资本市场-中国-通俗读物.html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