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书名：路上没有你，也会好好走下去  一个行者的琅勃拉邦</w:t>
      </w:r>
    </w:p>
    <w:p>
      <w:r>
        <w:t>作者：（韩）崔甲秀著；戴莹译</w:t>
      </w:r>
    </w:p>
    <w:p>
      <w:r>
        <w:t>出版社：沈阳:辽宁教育出版社,2012.11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路上没有你，也会好好走下去  一个行者的琅勃拉邦 评论地址：https://www.jiaokey.com/book/detail/13091439.html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