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浮生五记  任溶溶看到的世界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浮生五记  任溶溶看到的世界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本书出售、求购地址：https://www.jiaokey.com/book/detail/13091437.html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关键词搜索：https://www.jiaokey.com/tag/浮生五记  任溶溶看到的世界.html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