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徐志摩文集  扫荡着无际的青空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徐志摩文集  扫荡着无际的青空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本书出售、求购地址：https://www.jiaokey.com/book/detail/13091436.html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关键词搜索：https://www.jiaokey.com/tag/徐志摩文集  扫荡着无际的青空.html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