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当代世界学术名著  自由市场经济学  一个批判性的考察  第2版</w:t>
      </w:r>
    </w:p>
    <w:p>
      <w:r>
        <w:rPr>
          <w:rFonts w:ascii="宋体" w:hAnsi="宋体" w:eastAsia="宋体"/>
          <w:sz w:val="24"/>
        </w:rPr>
        <w:t>安德鲁·肖特著；叶柱政，莫远君译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当代世界学术名著  自由市场经济学  一个批判性的考察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安德鲁·肖特著；叶柱政，莫远君译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本书出售、求购地址：https://www.jiaokey.com/book/detail/13091395.html</w:t>
      </w:r>
    </w:p>
    <w:p>
      <w:r>
        <w:t>更多相关图书推荐：https://www.jiaokey.com</w:t>
      </w:r>
    </w:p>
    <w:p>
      <w:r>
        <w:t>安德鲁·肖特著；叶柱政，莫远君译 其他作品：https://www.jiaokey.com/tag/安德鲁·肖特著；叶柱政，莫远君译.html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关键词搜索：https://www.jiaokey.com/tag/当代世界学术名著  自由市场经济学  一个批判性的考察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