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林清玄经典作品系列  玫瑰海岸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林清玄经典作品系列  玫瑰海岸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本书出售、求购地址：https://www.jiaokey.com/book/detail/13091386.html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关键词搜索：https://www.jiaokey.com/tag/林清玄经典作品系列  玫瑰海岸.html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