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书名：论友谊  英汉对照</w:t>
      </w:r>
    </w:p>
    <w:p>
      <w:r>
        <w:t>作者：（法）米歇尔·德·蒙田著；（英）M.A.斯克里奇英译；高黎平汉译</w:t>
      </w:r>
    </w:p>
    <w:p>
      <w:r>
        <w:t>出版社：中国对外翻译出版有限公司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论友谊  英汉对照 评论地址：https://www.jiaokey.com/book/detail/13091363.html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