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100种珍本古医籍校注集成  本草汇</w:t>
      </w:r>
    </w:p>
    <w:p>
      <w:r>
        <w:rPr>
          <w:rFonts w:ascii="宋体" w:hAnsi="宋体" w:eastAsia="宋体"/>
          <w:sz w:val="24"/>
        </w:rPr>
        <w:t>（清）郭佩兰撰；王小岗，庄扬名，张金中校注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100种珍本古医籍校注集成  本草汇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（清）郭佩兰撰；王小岗，庄扬名，张金中校注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本书出售、求购地址：https://www.jiaokey.com/book/detail/13091358.html</w:t>
      </w:r>
    </w:p>
    <w:p>
      <w:r>
        <w:t>更多相关图书推荐：https://www.jiaokey.com</w:t>
      </w:r>
    </w:p>
    <w:p>
      <w:r>
        <w:t>（清）郭佩兰撰；王小岗，庄扬名，张金中校注 其他作品：https://www.jiaokey.com/tag/（清）郭佩兰撰；王小岗，庄扬名，张金中校注.html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关键词搜索：https://www.jiaokey.com/tag/100种珍本古医籍校注集成  本草汇.html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