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书名：100种珍本古医籍校注集成  集古良方</w:t>
      </w:r>
    </w:p>
    <w:p>
      <w:r>
        <w:t>作者：（清）江进纂辑；邱功校注</w:t>
      </w:r>
    </w:p>
    <w:p>
      <w:r>
        <w:t>出版社：北京：中医古籍出版社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100种珍本古医籍校注集成  集古良方 评论地址：https://www.jiaokey.com/book/detail/13091357.html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