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文学馆  说真话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文学馆  说真话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本书出售、求购地址：https://www.jiaokey.com/book/detail/13091355.html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关键词搜索：https://www.jiaokey.com/tag/文学馆  说真话.html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