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哈佛励志书  17堂心灵能量必修课</w:t>
      </w:r>
    </w:p>
    <w:p>
      <w:r>
        <w:rPr>
          <w:rFonts w:ascii="宋体" w:hAnsi="宋体" w:eastAsia="宋体"/>
          <w:sz w:val="24"/>
        </w:rPr>
        <w:t>（美）奥里森·马登著；悦生编译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哈佛励志书  17堂心灵能量必修课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（美）奥里森·马登著；悦生编译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本书出售、求购地址：https://www.jiaokey.com/book/detail/13091349.html</w:t>
      </w:r>
    </w:p>
    <w:p>
      <w:r>
        <w:t>更多相关图书推荐：https://www.jiaokey.com</w:t>
      </w:r>
    </w:p>
    <w:p>
      <w:r>
        <w:t>（美）奥里森·马登著；悦生编译 其他作品：https://www.jiaokey.com/tag/（美）奥里森·马登著；悦生编译.html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关键词搜索：https://www.jiaokey.com/tag/哈佛励志书  17堂心灵能量必修课.html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