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你一定要知道的无痛分娩  发生在你身边的故事</w:t>
      </w:r>
    </w:p>
    <w:p>
      <w:r>
        <w:rPr>
          <w:rFonts w:ascii="宋体" w:hAnsi="宋体" w:eastAsia="宋体"/>
          <w:sz w:val="24"/>
        </w:rPr>
        <w:t>胡灵群主编；赵培山，张瑾副主编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你一定要知道的无痛分娩  发生在你身边的故事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胡灵群主编；赵培山，张瑾副主编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本书出售、求购地址：https://www.jiaokey.com/book/detail/13091348.html</w:t>
      </w:r>
    </w:p>
    <w:p>
      <w:r>
        <w:t>更多相关图书推荐：https://www.jiaokey.com</w:t>
      </w:r>
    </w:p>
    <w:p>
      <w:r>
        <w:t>胡灵群主编；赵培山，张瑾副主编 其他作品：https://www.jiaokey.com/tag/胡灵群主编；赵培山，张瑾副主编.html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关键词搜索：https://www.jiaokey.com/tag/你一定要知道的无痛分娩  发生在你身边的故事.html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