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本书出售、求购地址：https://www.jiaokey.com/book/detail/13091347.html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关键词搜索：https://www.jiaokey.com/tag/你的怀抱是我生命的终点.html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