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让幸福成为一种校园文化  走进衢州二中</w:t>
      </w:r>
    </w:p>
    <w:p>
      <w:r>
        <w:rPr>
          <w:rFonts w:ascii="宋体" w:hAnsi="宋体" w:eastAsia="宋体"/>
          <w:sz w:val="24"/>
        </w:rPr>
        <w:t>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让幸福成为一种校园文化  走进衢州二中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本书出售、求购地址：https://www.jiaokey.com/book/detail/13091287.html</w:t>
      </w:r>
    </w:p>
    <w:p>
      <w:r>
        <w:t>更多相关图书推荐：https://www.jiaokey.com</w:t>
      </w:r>
    </w:p>
    <w:p>
      <w:r>
        <w:t>潘志强主编 其他作品：https://www.jiaokey.com/tag/潘志强主编.html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关键词搜索：https://www.jiaokey.com/tag/让幸福成为一种校园文化  走进衢州二中.html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