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女人这样说，男人才会听  零吼叫打造美满婚姻</w:t>
      </w:r>
    </w:p>
    <w:p>
      <w:r>
        <w:rPr>
          <w:rFonts w:ascii="宋体" w:hAnsi="宋体" w:eastAsia="宋体"/>
          <w:sz w:val="24"/>
        </w:rPr>
        <w:t>（美）哈尔·爱德华·朗克尔，（美）珍妮·朗克尔著；王祖宁译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女人这样说，男人才会听  零吼叫打造美满婚姻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（美）哈尔·爱德华·朗克尔，（美）珍妮·朗克尔著；王祖宁译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本书出售、求购地址：https://www.jiaokey.com/book/detail/13091260.html</w:t>
      </w:r>
    </w:p>
    <w:p>
      <w:r>
        <w:t>更多相关图书推荐：https://www.jiaokey.com</w:t>
      </w:r>
    </w:p>
    <w:p>
      <w:r>
        <w:t>（美）哈尔·爱德华·朗克尔，（美）珍妮·朗克尔著；王祖宁译 其他作品：https://www.jiaokey.com/tag/（美）哈尔·爱德华·朗克尔，（美）珍妮·朗克尔著；王祖宁译.html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关键词搜索：https://www.jiaokey.com/tag/女人这样说，男人才会听  零吼叫打造美满婚姻.html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