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人活着不要太累  受用一生的舍得智慧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人活着不要太累  受用一生的舍得智慧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本书出售、求购地址：https://www.jiaokey.com/book/detail/13091247.html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关键词搜索：https://www.jiaokey.com/tag/人活着不要太累  受用一生的舍得智慧.html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