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别累了你的心  快给你的生活做减法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别累了你的心  快给你的生活做减法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本书出售、求购地址：https://www.jiaokey.com/book/detail/13091242.html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关键词搜索：https://www.jiaokey.com/tag/别累了你的心  快给你的生活做减法.html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