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历史不能不信，也不能全信大全集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历史不能不信，也不能全信大全集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本书出售、求购地址：https://www.jiaokey.com/book/detail/13091230.html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关键词搜索：https://www.jiaokey.com/tag/历史不能不信，也不能全信大全集.html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