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传媒竞争力  中国特色的路径选择  一种基于市场的观念、假设与方法</w:t>
      </w:r>
    </w:p>
    <w:p>
      <w:r>
        <w:rPr>
          <w:rFonts w:ascii="宋体" w:hAnsi="宋体" w:eastAsia="宋体"/>
          <w:sz w:val="24"/>
        </w:rPr>
        <w:t>包国强编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传媒竞争力  中国特色的路径选择  一种基于市场的观念、假设与方法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本书出售、求购地址：https://www.jiaokey.com/book/detail/13091217.html</w:t>
      </w:r>
    </w:p>
    <w:p>
      <w:r>
        <w:t>更多相关图书推荐：https://www.jiaokey.com</w:t>
      </w:r>
    </w:p>
    <w:p>
      <w:r>
        <w:t>包国强编 其他作品：https://www.jiaokey.com/tag/包国强编.html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关键词搜索：https://www.jiaokey.com/tag/传媒竞争力  中国特色的路径选择  一种基于市场的观念、假设与方法.html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