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书名：养孩子千万不要讲效率</w:t>
      </w:r>
    </w:p>
    <w:p>
      <w:r>
        <w:t>作者：（美）凯瑟琳·桑德森（CatherineSanderson）著；李彦芳译</w:t>
      </w:r>
    </w:p>
    <w:p>
      <w:r>
        <w:t>出版社：海口:南方出版社,2012.10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养孩子千万不要讲效率 评论地址：https://www.jiaokey.com/book/detail/13091182.html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