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经济失衡下人民币利率汇率调整与联动效应</w:t>
      </w:r>
    </w:p>
    <w:p>
      <w:r>
        <w:rPr>
          <w:rFonts w:ascii="宋体" w:hAnsi="宋体" w:eastAsia="宋体"/>
          <w:sz w:val="24"/>
        </w:rPr>
        <w:t>王健康著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经济失衡下人民币利率汇率调整与联动效应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人民币-利率调整-研究-人民币汇率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本书出售、求购地址：https://www.jiaokey.com/book/detail/13091143.html</w:t>
      </w:r>
    </w:p>
    <w:p>
      <w:r>
        <w:t>更多相关图书推荐：https://www.jiaokey.com</w:t>
      </w:r>
    </w:p>
    <w:p>
      <w:r>
        <w:t>王健康著 其他作品：https://www.jiaokey.com/tag/王健康著.html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关键词搜索：https://www.jiaokey.com/tag/人民币-利率调整-研究-人民币汇率.html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